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diego    </w:t>
      </w:r>
      <w:r>
        <w:t xml:space="preserve">   christian    </w:t>
      </w:r>
      <w:r>
        <w:t xml:space="preserve">   nicholas S    </w:t>
      </w:r>
      <w:r>
        <w:t xml:space="preserve">   nicholas D    </w:t>
      </w:r>
      <w:r>
        <w:t xml:space="preserve">   addaryl    </w:t>
      </w:r>
      <w:r>
        <w:t xml:space="preserve">   seven    </w:t>
      </w:r>
      <w:r>
        <w:t xml:space="preserve">   quenterious    </w:t>
      </w:r>
      <w:r>
        <w:t xml:space="preserve">   quanterio    </w:t>
      </w:r>
      <w:r>
        <w:t xml:space="preserve">   malachi    </w:t>
      </w:r>
      <w:r>
        <w:t xml:space="preserve">   lamar    </w:t>
      </w:r>
      <w:r>
        <w:t xml:space="preserve">   mario    </w:t>
      </w:r>
      <w:r>
        <w:t xml:space="preserve">   omari    </w:t>
      </w:r>
      <w:r>
        <w:t xml:space="preserve">   malique    </w:t>
      </w:r>
      <w:r>
        <w:t xml:space="preserve">   mekiaya    </w:t>
      </w:r>
      <w:r>
        <w:t xml:space="preserve">   makayla    </w:t>
      </w:r>
      <w:r>
        <w:t xml:space="preserve">   annaya    </w:t>
      </w:r>
      <w:r>
        <w:t xml:space="preserve">   kelly    </w:t>
      </w:r>
      <w:r>
        <w:t xml:space="preserve">   shania    </w:t>
      </w:r>
      <w:r>
        <w:t xml:space="preserve">   mayra    </w:t>
      </w:r>
      <w:r>
        <w:t xml:space="preserve">   zaria    </w:t>
      </w:r>
      <w:r>
        <w:t xml:space="preserve">   terrineka    </w:t>
      </w:r>
      <w:r>
        <w:t xml:space="preserve">   jarriah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Classmates</dc:title>
  <dcterms:created xsi:type="dcterms:W3CDTF">2021-10-11T04:10:26Z</dcterms:created>
  <dcterms:modified xsi:type="dcterms:W3CDTF">2021-10-11T04:10:26Z</dcterms:modified>
</cp:coreProperties>
</file>