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Classmates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Holmes    </w:t>
      </w:r>
      <w:r>
        <w:t xml:space="preserve">   Rodgers    </w:t>
      </w:r>
      <w:r>
        <w:t xml:space="preserve">   Tyler T    </w:t>
      </w:r>
      <w:r>
        <w:t xml:space="preserve">   Alexander    </w:t>
      </w:r>
      <w:r>
        <w:t xml:space="preserve">   Egypt    </w:t>
      </w:r>
      <w:r>
        <w:t xml:space="preserve">   Jesus    </w:t>
      </w:r>
      <w:r>
        <w:t xml:space="preserve">   Data    </w:t>
      </w:r>
      <w:r>
        <w:t xml:space="preserve">   Analysis    </w:t>
      </w:r>
      <w:r>
        <w:t xml:space="preserve">   Knowledge    </w:t>
      </w:r>
      <w:r>
        <w:t xml:space="preserve">   Fun    </w:t>
      </w:r>
      <w:r>
        <w:t xml:space="preserve">   Youthful    </w:t>
      </w:r>
      <w:r>
        <w:t xml:space="preserve">   Organized    </w:t>
      </w:r>
      <w:r>
        <w:t xml:space="preserve">   Red    </w:t>
      </w:r>
      <w:r>
        <w:t xml:space="preserve">   Soccer    </w:t>
      </w:r>
      <w:r>
        <w:t xml:space="preserve">   Basketball    </w:t>
      </w:r>
      <w:r>
        <w:t xml:space="preserve">   Coach    </w:t>
      </w:r>
      <w:r>
        <w:t xml:space="preserve">   Brilliant    </w:t>
      </w:r>
      <w:r>
        <w:t xml:space="preserve">   Smart    </w:t>
      </w:r>
      <w:r>
        <w:t xml:space="preserve">   Perfect    </w:t>
      </w:r>
      <w:r>
        <w:t xml:space="preserve">   Great    </w:t>
      </w:r>
      <w:r>
        <w:t xml:space="preserve">   Good    </w:t>
      </w:r>
      <w:r>
        <w:t xml:space="preserve">   Shyonesty    </w:t>
      </w:r>
      <w:r>
        <w:t xml:space="preserve">   Moore    </w:t>
      </w:r>
      <w:r>
        <w:t xml:space="preserve">   Jacob    </w:t>
      </w:r>
      <w:r>
        <w:t xml:space="preserve">   Martavious    </w:t>
      </w:r>
      <w:r>
        <w:t xml:space="preserve">   Siani    </w:t>
      </w:r>
      <w:r>
        <w:t xml:space="preserve">   Jermale    </w:t>
      </w:r>
      <w:r>
        <w:t xml:space="preserve">   Micah    </w:t>
      </w:r>
      <w:r>
        <w:t xml:space="preserve">   Aaron    </w:t>
      </w:r>
      <w:r>
        <w:t xml:space="preserve">   Kameron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Classmates</dc:title>
  <dcterms:created xsi:type="dcterms:W3CDTF">2021-10-11T04:10:40Z</dcterms:created>
  <dcterms:modified xsi:type="dcterms:W3CDTF">2021-10-11T04:10:40Z</dcterms:modified>
</cp:coreProperties>
</file>