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Classrom Objects!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basura    </w:t>
      </w:r>
      <w:r>
        <w:t xml:space="preserve">   boligrafo    </w:t>
      </w:r>
      <w:r>
        <w:t xml:space="preserve">   carpeta    </w:t>
      </w:r>
      <w:r>
        <w:t xml:space="preserve">   clase    </w:t>
      </w:r>
      <w:r>
        <w:t xml:space="preserve">   cuaderno    </w:t>
      </w:r>
      <w:r>
        <w:t xml:space="preserve">   escritorio    </w:t>
      </w:r>
      <w:r>
        <w:t xml:space="preserve">   escuela    </w:t>
      </w:r>
      <w:r>
        <w:t xml:space="preserve">   estudiante    </w:t>
      </w:r>
      <w:r>
        <w:t xml:space="preserve">   goma    </w:t>
      </w:r>
      <w:r>
        <w:t xml:space="preserve">   grapadora    </w:t>
      </w:r>
      <w:r>
        <w:t xml:space="preserve">   libro    </w:t>
      </w:r>
      <w:r>
        <w:t xml:space="preserve">   mapa    </w:t>
      </w:r>
      <w:r>
        <w:t xml:space="preserve">   masestra    </w:t>
      </w:r>
      <w:r>
        <w:t xml:space="preserve">   mesa    </w:t>
      </w:r>
      <w:r>
        <w:t xml:space="preserve">   mochila    </w:t>
      </w:r>
      <w:r>
        <w:t xml:space="preserve">   pizarra    </w:t>
      </w:r>
      <w:r>
        <w:t xml:space="preserve">   pupitre    </w:t>
      </w:r>
      <w:r>
        <w:t xml:space="preserve">   regla    </w:t>
      </w:r>
      <w:r>
        <w:t xml:space="preserve">   reloj    </w:t>
      </w:r>
      <w:r>
        <w:t xml:space="preserve">  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Classrom Objects!</dc:title>
  <dcterms:created xsi:type="dcterms:W3CDTF">2021-10-11T04:11:25Z</dcterms:created>
  <dcterms:modified xsi:type="dcterms:W3CDTF">2021-10-11T04:11:25Z</dcterms:modified>
</cp:coreProperties>
</file>