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glob    </w:t>
      </w:r>
      <w:r>
        <w:t xml:space="preserve">   map    </w:t>
      </w:r>
      <w:r>
        <w:t xml:space="preserve">   socialstudies    </w:t>
      </w:r>
      <w:r>
        <w:t xml:space="preserve">   math    </w:t>
      </w:r>
      <w:r>
        <w:t xml:space="preserve">   crafts    </w:t>
      </w:r>
      <w:r>
        <w:t xml:space="preserve">   draw    </w:t>
      </w:r>
      <w:r>
        <w:t xml:space="preserve">   folder    </w:t>
      </w:r>
      <w:r>
        <w:t xml:space="preserve">   art    </w:t>
      </w:r>
      <w:r>
        <w:t xml:space="preserve">   table    </w:t>
      </w:r>
      <w:r>
        <w:t xml:space="preserve">   chairs    </w:t>
      </w:r>
      <w:r>
        <w:t xml:space="preserve">   desks    </w:t>
      </w:r>
      <w:r>
        <w:t xml:space="preserve">   computer    </w:t>
      </w:r>
      <w:r>
        <w:t xml:space="preserve">   count    </w:t>
      </w:r>
      <w:r>
        <w:t xml:space="preserve">   color    </w:t>
      </w:r>
      <w:r>
        <w:t xml:space="preserve">   read    </w:t>
      </w:r>
      <w:r>
        <w:t xml:space="preserve">   dance    </w:t>
      </w:r>
      <w:r>
        <w:t xml:space="preserve">   sing    </w:t>
      </w:r>
      <w:r>
        <w:t xml:space="preserve">   play    </w:t>
      </w:r>
      <w:r>
        <w:t xml:space="preserve">   music    </w:t>
      </w:r>
      <w:r>
        <w:t xml:space="preserve">   study    </w:t>
      </w:r>
      <w:r>
        <w:t xml:space="preserve">   science    </w:t>
      </w:r>
      <w:r>
        <w:t xml:space="preserve">   compass    </w:t>
      </w:r>
      <w:r>
        <w:t xml:space="preserve">   rulers    </w:t>
      </w:r>
      <w:r>
        <w:t xml:space="preserve">   books    </w:t>
      </w:r>
      <w:r>
        <w:t xml:space="preserve">   paper    </w:t>
      </w:r>
      <w:r>
        <w:t xml:space="preserve">   marker    </w:t>
      </w:r>
      <w:r>
        <w:t xml:space="preserve">   eraser    </w:t>
      </w:r>
      <w:r>
        <w:t xml:space="preserve">   scissors    </w:t>
      </w:r>
      <w:r>
        <w:t xml:space="preserve">   crayon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</dc:title>
  <dcterms:created xsi:type="dcterms:W3CDTF">2021-10-11T04:12:14Z</dcterms:created>
  <dcterms:modified xsi:type="dcterms:W3CDTF">2021-10-11T04:12:14Z</dcterms:modified>
</cp:coreProperties>
</file>