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Harris    </w:t>
      </w:r>
      <w:r>
        <w:t xml:space="preserve">   Tianna    </w:t>
      </w:r>
      <w:r>
        <w:t xml:space="preserve">   Holmes    </w:t>
      </w:r>
      <w:r>
        <w:t xml:space="preserve">   Jessie    </w:t>
      </w:r>
      <w:r>
        <w:t xml:space="preserve">   Browder    </w:t>
      </w:r>
      <w:r>
        <w:t xml:space="preserve">   Brandon    </w:t>
      </w:r>
      <w:r>
        <w:t xml:space="preserve">   Thompson    </w:t>
      </w:r>
      <w:r>
        <w:t xml:space="preserve">   Turaji    </w:t>
      </w:r>
      <w:r>
        <w:t xml:space="preserve">   Ms Kelly    </w:t>
      </w:r>
      <w:r>
        <w:t xml:space="preserve">   Mrs Russ    </w:t>
      </w:r>
      <w:r>
        <w:t xml:space="preserve">   Hall    </w:t>
      </w:r>
      <w:r>
        <w:t xml:space="preserve">   Malik    </w:t>
      </w:r>
      <w:r>
        <w:t xml:space="preserve">   Johnson    </w:t>
      </w:r>
      <w:r>
        <w:t xml:space="preserve">   Kala    </w:t>
      </w:r>
      <w:r>
        <w:t xml:space="preserve">   Richard    </w:t>
      </w:r>
      <w:r>
        <w:t xml:space="preserve">   Kharma    </w:t>
      </w:r>
      <w:r>
        <w:t xml:space="preserve">   Weber    </w:t>
      </w:r>
      <w:r>
        <w:t xml:space="preserve">   Jermya    </w:t>
      </w:r>
      <w:r>
        <w:t xml:space="preserve">   Taylor    </w:t>
      </w:r>
      <w:r>
        <w:t xml:space="preserve">   Ruffin    </w:t>
      </w:r>
      <w:r>
        <w:t xml:space="preserve">   Devonte    </w:t>
      </w:r>
      <w:r>
        <w:t xml:space="preserve">   Gibson    </w:t>
      </w:r>
      <w:r>
        <w:t xml:space="preserve">   Patrick    </w:t>
      </w:r>
      <w:r>
        <w:t xml:space="preserve">   Olivia    </w:t>
      </w:r>
      <w:r>
        <w:t xml:space="preserve">   Andrecia    </w:t>
      </w:r>
      <w:r>
        <w:t xml:space="preserve">   Hawkins    </w:t>
      </w:r>
      <w:r>
        <w:t xml:space="preserve">   Asia    </w:t>
      </w:r>
      <w:r>
        <w:t xml:space="preserve">   Shaffers    </w:t>
      </w:r>
      <w:r>
        <w:t xml:space="preserve">   Jazzmin    </w:t>
      </w:r>
      <w:r>
        <w:t xml:space="preserve">   Kornbacher    </w:t>
      </w:r>
      <w:r>
        <w:t xml:space="preserve">   Antania    </w:t>
      </w:r>
      <w:r>
        <w:t xml:space="preserve">   Huddleston    </w:t>
      </w:r>
      <w:r>
        <w:t xml:space="preserve">   Christian    </w:t>
      </w:r>
      <w:r>
        <w:t xml:space="preserve">   Jupiter    </w:t>
      </w:r>
      <w:r>
        <w:t xml:space="preserve">   Danasia    </w:t>
      </w:r>
      <w:r>
        <w:t xml:space="preserve">   Butler    </w:t>
      </w:r>
      <w:r>
        <w:t xml:space="preserve">   Caleb    </w:t>
      </w:r>
      <w:r>
        <w:t xml:space="preserve">   Breaux    </w:t>
      </w:r>
      <w:r>
        <w:t xml:space="preserve">   Jamie    </w:t>
      </w:r>
      <w:r>
        <w:t xml:space="preserve">   hardy    </w:t>
      </w:r>
      <w:r>
        <w:t xml:space="preserve">   Tamia    </w:t>
      </w:r>
      <w:r>
        <w:t xml:space="preserve">   jacobs    </w:t>
      </w:r>
      <w:r>
        <w:t xml:space="preserve">   Irihanna    </w:t>
      </w:r>
      <w:r>
        <w:t xml:space="preserve">   Walker    </w:t>
      </w:r>
      <w:r>
        <w:t xml:space="preserve">   Chloe    </w:t>
      </w:r>
      <w:r>
        <w:t xml:space="preserve">   Anderson    </w:t>
      </w:r>
      <w:r>
        <w:t xml:space="preserve">   Madison    </w:t>
      </w:r>
      <w:r>
        <w:t xml:space="preserve">   Crump    </w:t>
      </w:r>
      <w:r>
        <w:t xml:space="preserve">   Dynisty    </w:t>
      </w:r>
      <w:r>
        <w:t xml:space="preserve">   james    </w:t>
      </w:r>
      <w:r>
        <w:t xml:space="preserve">   Camille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</dc:title>
  <dcterms:created xsi:type="dcterms:W3CDTF">2021-10-11T04:12:19Z</dcterms:created>
  <dcterms:modified xsi:type="dcterms:W3CDTF">2021-10-11T04:12:19Z</dcterms:modified>
</cp:coreProperties>
</file>