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 your classroom?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your classroom?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bookshelf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computer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pumpkin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crayons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 your classroom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2021-10-11T04:12:33Z</dcterms:created>
  <dcterms:modified xsi:type="dcterms:W3CDTF">2021-10-11T04:12:33Z</dcterms:modified>
</cp:coreProperties>
</file>