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JACKSON    </w:t>
      </w:r>
      <w:r>
        <w:t xml:space="preserve">   KATHRYN    </w:t>
      </w:r>
      <w:r>
        <w:t xml:space="preserve">   GAGE    </w:t>
      </w:r>
      <w:r>
        <w:t xml:space="preserve">   BRAYDEN    </w:t>
      </w:r>
      <w:r>
        <w:t xml:space="preserve">   JORDAN    </w:t>
      </w:r>
      <w:r>
        <w:t xml:space="preserve">   KOBIN    </w:t>
      </w:r>
      <w:r>
        <w:t xml:space="preserve">   KYLEE    </w:t>
      </w:r>
      <w:r>
        <w:t xml:space="preserve">   MAISIE    </w:t>
      </w:r>
      <w:r>
        <w:t xml:space="preserve">   CARMEN    </w:t>
      </w:r>
      <w:r>
        <w:t xml:space="preserve">   AVAMUR    </w:t>
      </w:r>
      <w:r>
        <w:t xml:space="preserve">   AVAMC    </w:t>
      </w:r>
      <w:r>
        <w:t xml:space="preserve">   WESLEY    </w:t>
      </w:r>
      <w:r>
        <w:t xml:space="preserve">   KARA    </w:t>
      </w:r>
      <w:r>
        <w:t xml:space="preserve">   KENDALL    </w:t>
      </w:r>
      <w:r>
        <w:t xml:space="preserve">   JAXSON    </w:t>
      </w:r>
      <w:r>
        <w:t xml:space="preserve">   SYNDEY    </w:t>
      </w:r>
      <w:r>
        <w:t xml:space="preserve">   ALLISON    </w:t>
      </w:r>
      <w:r>
        <w:t xml:space="preserve">   COLE    </w:t>
      </w:r>
      <w:r>
        <w:t xml:space="preserve">   MOLLY    </w:t>
      </w:r>
      <w:r>
        <w:t xml:space="preserve">   PATRICK    </w:t>
      </w:r>
      <w:r>
        <w:t xml:space="preserve">   KYLIE    </w:t>
      </w:r>
      <w:r>
        <w:t xml:space="preserve">   TEAGAN    </w:t>
      </w:r>
      <w:r>
        <w:t xml:space="preserve">   MSFISHER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2019</dc:title>
  <dcterms:created xsi:type="dcterms:W3CDTF">2021-10-11T04:12:21Z</dcterms:created>
  <dcterms:modified xsi:type="dcterms:W3CDTF">2021-10-11T04:12:21Z</dcterms:modified>
</cp:coreProperties>
</file>