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Ventana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Estudiante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Boligrafo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Mochila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Puerta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Maestro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Cuarderno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Lapiz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Escritorio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Pizarron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Ventilador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</dc:title>
  <dcterms:created xsi:type="dcterms:W3CDTF">2021-10-11T04:12:44Z</dcterms:created>
  <dcterms:modified xsi:type="dcterms:W3CDTF">2021-10-11T04:12:44Z</dcterms:modified>
</cp:coreProperties>
</file>