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cover, title and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buttons, numbers and can add, subtract, multiply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to make a stack of papers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it to write on and do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to write, you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in many colors and you use it to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months, days of the week and dates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 in it 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a keyboard and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measure something and make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paste something or make it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it to remove a mark or mistake on your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to sit at your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write on it, some has lines some are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them to cut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</dc:title>
  <dcterms:created xsi:type="dcterms:W3CDTF">2021-10-11T04:11:32Z</dcterms:created>
  <dcterms:modified xsi:type="dcterms:W3CDTF">2021-10-11T04:11:32Z</dcterms:modified>
</cp:coreProperties>
</file>