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Alen Dilan    </w:t>
      </w:r>
      <w:r>
        <w:t xml:space="preserve">   Alvin    </w:t>
      </w:r>
      <w:r>
        <w:t xml:space="preserve">   Angel    </w:t>
      </w:r>
      <w:r>
        <w:t xml:space="preserve">   Areti    </w:t>
      </w:r>
      <w:r>
        <w:t xml:space="preserve">   Dylanjay    </w:t>
      </w:r>
      <w:r>
        <w:t xml:space="preserve">   Elijah    </w:t>
      </w:r>
      <w:r>
        <w:t xml:space="preserve">   Hannah    </w:t>
      </w:r>
      <w:r>
        <w:t xml:space="preserve">   Harvey    </w:t>
      </w:r>
      <w:r>
        <w:t xml:space="preserve">   Jaiden    </w:t>
      </w:r>
      <w:r>
        <w:t xml:space="preserve">   Jojo    </w:t>
      </w:r>
      <w:r>
        <w:t xml:space="preserve">   Kian    </w:t>
      </w:r>
      <w:r>
        <w:t xml:space="preserve">   Levi    </w:t>
      </w:r>
      <w:r>
        <w:t xml:space="preserve">   Margaret    </w:t>
      </w:r>
      <w:r>
        <w:t xml:space="preserve">   MrsJohnson    </w:t>
      </w:r>
      <w:r>
        <w:t xml:space="preserve">   Riley    </w:t>
      </w:r>
      <w:r>
        <w:t xml:space="preserve">   Samson    </w:t>
      </w:r>
      <w:r>
        <w:t xml:space="preserve">   Tanvee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A</dc:title>
  <dcterms:created xsi:type="dcterms:W3CDTF">2021-10-11T04:12:24Z</dcterms:created>
  <dcterms:modified xsi:type="dcterms:W3CDTF">2021-10-11T04:12:24Z</dcterms:modified>
</cp:coreProperties>
</file>