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Activities / Other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exam;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test, quiz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 good/bad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wait (for)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is, there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Activities / Other Words and Phrases</dc:title>
  <dcterms:created xsi:type="dcterms:W3CDTF">2021-10-11T04:12:07Z</dcterms:created>
  <dcterms:modified xsi:type="dcterms:W3CDTF">2021-10-11T04:12:07Z</dcterms:modified>
</cp:coreProperties>
</file>