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Behavior!!!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carefully when others are speaking.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_______________. Do not disturb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your ______________ to yourself.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do not _________ in classrooms or hallways.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 your ___________ when you would like to speak or leave the classroom for a reason.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must keep our classroom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__________________ by completing your homework and assignments on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follow classroom _________ to have a safe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 and follow the instructions of the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_________ with  each other. Always be nice to others and say encouraging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Behavior!!!</dc:title>
  <dcterms:created xsi:type="dcterms:W3CDTF">2021-10-11T04:12:05Z</dcterms:created>
  <dcterms:modified xsi:type="dcterms:W3CDTF">2021-10-11T04:12:05Z</dcterms:modified>
</cp:coreProperties>
</file>