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adhesion    </w:t>
      </w:r>
      <w:r>
        <w:t xml:space="preserve">   boil    </w:t>
      </w:r>
      <w:r>
        <w:t xml:space="preserve">   chemical change    </w:t>
      </w:r>
      <w:r>
        <w:t xml:space="preserve">   chemistry    </w:t>
      </w:r>
      <w:r>
        <w:t xml:space="preserve">   decanting    </w:t>
      </w:r>
      <w:r>
        <w:t xml:space="preserve">   density    </w:t>
      </w:r>
      <w:r>
        <w:t xml:space="preserve">   filtering    </w:t>
      </w:r>
      <w:r>
        <w:t xml:space="preserve">   gas    </w:t>
      </w:r>
      <w:r>
        <w:t xml:space="preserve">   heterogeneous mixture    </w:t>
      </w:r>
      <w:r>
        <w:t xml:space="preserve">   liquid    </w:t>
      </w:r>
      <w:r>
        <w:t xml:space="preserve">   matter    </w:t>
      </w:r>
      <w:r>
        <w:t xml:space="preserve">   mixture    </w:t>
      </w:r>
      <w:r>
        <w:t xml:space="preserve">   physical change    </w:t>
      </w:r>
      <w:r>
        <w:t xml:space="preserve">   product    </w:t>
      </w:r>
      <w:r>
        <w:t xml:space="preserve">   reaction    </w:t>
      </w:r>
      <w:r>
        <w:t xml:space="preserve">   solid    </w:t>
      </w:r>
      <w:r>
        <w:t xml:space="preserve">   solute    </w:t>
      </w:r>
      <w:r>
        <w:t xml:space="preserve">   solution    </w:t>
      </w:r>
      <w:r>
        <w:t xml:space="preserve">   solvent    </w:t>
      </w:r>
      <w:r>
        <w:t xml:space="preserve">   suspension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Chemistry </dc:title>
  <dcterms:created xsi:type="dcterms:W3CDTF">2021-10-11T04:12:09Z</dcterms:created>
  <dcterms:modified xsi:type="dcterms:W3CDTF">2021-10-11T04:12:09Z</dcterms:modified>
</cp:coreProperties>
</file>