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quiere decir    </w:t>
      </w:r>
      <w:r>
        <w:t xml:space="preserve">   selecciona    </w:t>
      </w:r>
      <w:r>
        <w:t xml:space="preserve">   abre la puerta    </w:t>
      </w:r>
      <w:r>
        <w:t xml:space="preserve">   baja la mano    </w:t>
      </w:r>
      <w:r>
        <w:t xml:space="preserve">   levanta la mano    </w:t>
      </w:r>
      <w:r>
        <w:t xml:space="preserve">   sientate    </w:t>
      </w:r>
      <w:r>
        <w:t xml:space="preserve">   levantate    </w:t>
      </w:r>
      <w:r>
        <w:t xml:space="preserve">   dibuja    </w:t>
      </w:r>
      <w:r>
        <w:t xml:space="preserve">   completa    </w:t>
      </w:r>
      <w:r>
        <w:t xml:space="preserve">   camina    </w:t>
      </w:r>
      <w:r>
        <w:t xml:space="preserve">   graba    </w:t>
      </w:r>
      <w:r>
        <w:t xml:space="preserve">   explica    </w:t>
      </w:r>
      <w:r>
        <w:t xml:space="preserve">   Silencio    </w:t>
      </w:r>
      <w:r>
        <w:t xml:space="preserve">   Graba    </w:t>
      </w:r>
      <w:r>
        <w:t xml:space="preserve">   Colorea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Commands</dc:title>
  <dcterms:created xsi:type="dcterms:W3CDTF">2021-10-11T04:12:17Z</dcterms:created>
  <dcterms:modified xsi:type="dcterms:W3CDTF">2021-10-11T04:12:17Z</dcterms:modified>
</cp:coreProperties>
</file>