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Commands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Answer the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your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you have questions?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does...mean?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 your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Raise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Complete the conversation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in a group of..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out a piece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spell..?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 understand?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Please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don't know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Commands</dc:title>
  <dcterms:created xsi:type="dcterms:W3CDTF">2021-10-11T04:11:29Z</dcterms:created>
  <dcterms:modified xsi:type="dcterms:W3CDTF">2021-10-11T04:11:29Z</dcterms:modified>
</cp:coreProperties>
</file>