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Classroom Commands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Saquen una hoja de papel    </w:t>
      </w:r>
      <w:r>
        <w:t xml:space="preserve">   Trabajen en grupo    </w:t>
      </w:r>
      <w:r>
        <w:t xml:space="preserve">   Lean    </w:t>
      </w:r>
      <w:r>
        <w:t xml:space="preserve">   Escuchen    </w:t>
      </w:r>
      <w:r>
        <w:t xml:space="preserve">   Escriban    </w:t>
      </w:r>
      <w:r>
        <w:t xml:space="preserve">   Contesten las preguntas    </w:t>
      </w:r>
      <w:r>
        <w:t xml:space="preserve">   Tienen preguntas    </w:t>
      </w:r>
      <w:r>
        <w:t xml:space="preserve">   Sientense    </w:t>
      </w:r>
      <w:r>
        <w:t xml:space="preserve">   Repitan, por favor    </w:t>
      </w:r>
      <w:r>
        <w:t xml:space="preserve">   No sé    </w:t>
      </w:r>
      <w:r>
        <w:t xml:space="preserve">   Más despacio,por favor    </w:t>
      </w:r>
      <w:r>
        <w:t xml:space="preserve">   Levanten la mano    </w:t>
      </w:r>
      <w:r>
        <w:t xml:space="preserve">   Cómo se dice...en español    </w:t>
      </w:r>
      <w:r>
        <w:t xml:space="preserve">   Cierren los libros    </w:t>
      </w:r>
      <w:r>
        <w:t xml:space="preserve">   Abran los libros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Commands</dc:title>
  <dcterms:created xsi:type="dcterms:W3CDTF">2021-10-11T04:11:34Z</dcterms:created>
  <dcterms:modified xsi:type="dcterms:W3CDTF">2021-10-11T04:11:34Z</dcterms:modified>
</cp:coreProperties>
</file>