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bequiet    </w:t>
      </w:r>
      <w:r>
        <w:t xml:space="preserve">   through    </w:t>
      </w:r>
      <w:r>
        <w:t xml:space="preserve">   write    </w:t>
      </w:r>
      <w:r>
        <w:t xml:space="preserve">   borrow    </w:t>
      </w:r>
      <w:r>
        <w:t xml:space="preserve">   close    </w:t>
      </w:r>
      <w:r>
        <w:t xml:space="preserve">   open    </w:t>
      </w:r>
      <w:r>
        <w:t xml:space="preserve">   I don't understand    </w:t>
      </w:r>
      <w:r>
        <w:t xml:space="preserve">   Iforgot    </w:t>
      </w:r>
      <w:r>
        <w:t xml:space="preserve">   sorry miss    </w:t>
      </w:r>
      <w:r>
        <w:t xml:space="preserve">   spell    </w:t>
      </w:r>
      <w:r>
        <w:t xml:space="preserve">   can you repeat?    </w:t>
      </w:r>
      <w:r>
        <w:t xml:space="preserve">   I am not feeling well    </w:t>
      </w:r>
      <w:r>
        <w:t xml:space="preserve">   good afternoon    </w:t>
      </w:r>
      <w:r>
        <w:t xml:space="preserve">   present    </w:t>
      </w:r>
      <w:r>
        <w:t xml:space="preserve">   pen    </w:t>
      </w:r>
      <w:r>
        <w:t xml:space="preserve">   turn on the light    </w:t>
      </w:r>
      <w:r>
        <w:t xml:space="preserve">   be quiet    </w:t>
      </w:r>
      <w:r>
        <w:t xml:space="preserve">   late    </w:t>
      </w:r>
      <w:r>
        <w:t xml:space="preserve">   copybook    </w:t>
      </w:r>
      <w:r>
        <w:t xml:space="preserve">   homework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English</dc:title>
  <dcterms:created xsi:type="dcterms:W3CDTF">2021-10-11T04:12:19Z</dcterms:created>
  <dcterms:modified xsi:type="dcterms:W3CDTF">2021-10-11T04:12:19Z</dcterms:modified>
</cp:coreProperties>
</file>