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English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tape    </w:t>
      </w:r>
      <w:r>
        <w:t xml:space="preserve">   glue    </w:t>
      </w:r>
      <w:r>
        <w:t xml:space="preserve">   ruler    </w:t>
      </w:r>
      <w:r>
        <w:t xml:space="preserve">   eraser    </w:t>
      </w:r>
      <w:r>
        <w:t xml:space="preserve">   subjects    </w:t>
      </w:r>
      <w:r>
        <w:t xml:space="preserve">   playground    </w:t>
      </w:r>
      <w:r>
        <w:t xml:space="preserve">   dictionary    </w:t>
      </w:r>
      <w:r>
        <w:t xml:space="preserve">   teacher    </w:t>
      </w:r>
      <w:r>
        <w:t xml:space="preserve">   pencil    </w:t>
      </w:r>
      <w:r>
        <w:t xml:space="preserve">   library    </w:t>
      </w:r>
      <w:r>
        <w:t xml:space="preserve">   desk    </w:t>
      </w:r>
      <w:r>
        <w:t xml:space="preserve">   book    </w:t>
      </w:r>
      <w:r>
        <w:t xml:space="preserve">   classroom    </w:t>
      </w:r>
      <w:r>
        <w:t xml:space="preserve">   student    </w:t>
      </w:r>
      <w:r>
        <w:t xml:space="preserve">  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English 1</dc:title>
  <dcterms:created xsi:type="dcterms:W3CDTF">2021-10-11T04:11:47Z</dcterms:created>
  <dcterms:modified xsi:type="dcterms:W3CDTF">2021-10-11T04:11:47Z</dcterms:modified>
</cp:coreProperties>
</file>