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Classroom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English for "mouchoir"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English for "casier"?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don't understand a word. You ask the question: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say the word at the end of a question.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 in the blank: I haven't finished. I need more........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put your school stuff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English word for "oublié"?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English for "avoir besoin de"?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English word for "prêter"?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whispering. You teacher asks you to.....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English</dc:title>
  <dcterms:created xsi:type="dcterms:W3CDTF">2021-10-11T04:12:51Z</dcterms:created>
  <dcterms:modified xsi:type="dcterms:W3CDTF">2021-10-11T04:12:51Z</dcterms:modified>
</cp:coreProperties>
</file>