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I go to the bathroom?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Raise your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the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day is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Sit down (you all)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Silence! Be quiet!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Expressions</dc:title>
  <dcterms:created xsi:type="dcterms:W3CDTF">2021-10-11T04:11:05Z</dcterms:created>
  <dcterms:modified xsi:type="dcterms:W3CDTF">2021-10-11T04:11:05Z</dcterms:modified>
</cp:coreProperties>
</file>