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Mrs. Lancaster    </w:t>
      </w:r>
      <w:r>
        <w:t xml:space="preserve">   travis    </w:t>
      </w:r>
      <w:r>
        <w:t xml:space="preserve">   Hayden    </w:t>
      </w:r>
      <w:r>
        <w:t xml:space="preserve">   gage    </w:t>
      </w:r>
      <w:r>
        <w:t xml:space="preserve">   Addison    </w:t>
      </w:r>
      <w:r>
        <w:t xml:space="preserve">   emma    </w:t>
      </w:r>
      <w:r>
        <w:t xml:space="preserve">   carlee    </w:t>
      </w:r>
      <w:r>
        <w:t xml:space="preserve">   Serenity    </w:t>
      </w:r>
      <w:r>
        <w:t xml:space="preserve">   Nate    </w:t>
      </w:r>
      <w:r>
        <w:t xml:space="preserve">   Elle    </w:t>
      </w:r>
      <w:r>
        <w:t xml:space="preserve">   Savannah short    </w:t>
      </w:r>
      <w:r>
        <w:t xml:space="preserve">   Savannah smith    </w:t>
      </w:r>
      <w:r>
        <w:t xml:space="preserve">   Hailey    </w:t>
      </w:r>
      <w:r>
        <w:t xml:space="preserve">   Mikey    </w:t>
      </w:r>
      <w:r>
        <w:t xml:space="preserve">   JoJo    </w:t>
      </w:r>
      <w:r>
        <w:t xml:space="preserve">   Reese    </w:t>
      </w:r>
      <w:r>
        <w:t xml:space="preserve">   Bryson    </w:t>
      </w:r>
      <w:r>
        <w:t xml:space="preserve">   Izzy    </w:t>
      </w:r>
      <w:r>
        <w:t xml:space="preserve">   Landon    </w:t>
      </w:r>
      <w:r>
        <w:t xml:space="preserve">   Daniel    </w:t>
      </w:r>
      <w:r>
        <w:t xml:space="preserve">   Haley    </w:t>
      </w:r>
      <w:r>
        <w:t xml:space="preserve">   Samarah    </w:t>
      </w:r>
      <w:r>
        <w:t xml:space="preserve">   Nathan    </w:t>
      </w:r>
      <w:r>
        <w:t xml:space="preserve">   Lukas    </w:t>
      </w:r>
      <w:r>
        <w:t xml:space="preserve">   Thunderstorm    </w:t>
      </w:r>
      <w:r>
        <w:t xml:space="preserve">   rain    </w:t>
      </w:r>
      <w:r>
        <w:t xml:space="preserve">   tornado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Fun</dc:title>
  <dcterms:created xsi:type="dcterms:W3CDTF">2021-10-11T04:12:09Z</dcterms:created>
  <dcterms:modified xsi:type="dcterms:W3CDTF">2021-10-11T04:12:09Z</dcterms:modified>
</cp:coreProperties>
</file>