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Classroom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SING    </w:t>
      </w:r>
      <w:r>
        <w:t xml:space="preserve">   LIBRARY    </w:t>
      </w:r>
      <w:r>
        <w:t xml:space="preserve">   DRAW    </w:t>
      </w:r>
      <w:r>
        <w:t xml:space="preserve">   STORYTIME    </w:t>
      </w:r>
      <w:r>
        <w:t xml:space="preserve">   BLOCKS    </w:t>
      </w:r>
      <w:r>
        <w:t xml:space="preserve">   PUPPETS    </w:t>
      </w:r>
      <w:r>
        <w:t xml:space="preserve">   BEANBAGS    </w:t>
      </w:r>
      <w:r>
        <w:t xml:space="preserve">   LEGOS    </w:t>
      </w:r>
      <w:r>
        <w:t xml:space="preserve">   KITCHEN    </w:t>
      </w:r>
      <w:r>
        <w:t xml:space="preserve">   DANCE    </w:t>
      </w:r>
      <w:r>
        <w:t xml:space="preserve">  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Fun</dc:title>
  <dcterms:created xsi:type="dcterms:W3CDTF">2021-10-11T04:12:13Z</dcterms:created>
  <dcterms:modified xsi:type="dcterms:W3CDTF">2021-10-11T04:12:13Z</dcterms:modified>
</cp:coreProperties>
</file>