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Instructions </w:t>
      </w:r>
    </w:p>
    <w:p>
      <w:pPr>
        <w:pStyle w:val="Questions"/>
      </w:pPr>
      <w:r>
        <w:t xml:space="preserve">1. ARBA LE IBROL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RECAIR EL ILRBO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TNEASEIT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EOIILCNS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NAVTLAE UT NMOA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CSIIRRBE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EABR AL UPTEAR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ERCEIR LA TUREPA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REECOGR LE LZPIA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CHUASCE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Instructions </dc:title>
  <dcterms:created xsi:type="dcterms:W3CDTF">2021-10-11T04:12:11Z</dcterms:created>
  <dcterms:modified xsi:type="dcterms:W3CDTF">2021-10-11T04:12:11Z</dcterms:modified>
</cp:coreProperties>
</file>