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Classroom Instructions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Come in    </w:t>
      </w:r>
      <w:r>
        <w:t xml:space="preserve">   Open    </w:t>
      </w:r>
      <w:r>
        <w:t xml:space="preserve">   Close    </w:t>
      </w:r>
      <w:r>
        <w:t xml:space="preserve">   Learn your lesson    </w:t>
      </w:r>
      <w:r>
        <w:t xml:space="preserve">   Recap the lesson    </w:t>
      </w:r>
      <w:r>
        <w:t xml:space="preserve">   Do your homework    </w:t>
      </w:r>
      <w:r>
        <w:t xml:space="preserve">   Read the text    </w:t>
      </w:r>
      <w:r>
        <w:t xml:space="preserve">   Watch a video    </w:t>
      </w:r>
      <w:r>
        <w:t xml:space="preserve">   Raise your hand    </w:t>
      </w:r>
      <w:r>
        <w:t xml:space="preserve">   Be quiet    </w:t>
      </w:r>
      <w:r>
        <w:t xml:space="preserve">   Stand up    </w:t>
      </w:r>
      <w:r>
        <w:t xml:space="preserve">   Sit down    </w:t>
      </w:r>
      <w:r>
        <w:t xml:space="preserve">   Speak    </w:t>
      </w:r>
      <w:r>
        <w:t xml:space="preserve">   Look    </w:t>
      </w:r>
      <w:r>
        <w:t xml:space="preserve">   Write    </w:t>
      </w:r>
      <w:r>
        <w:t xml:space="preserve">   Work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Instructions</dc:title>
  <dcterms:created xsi:type="dcterms:W3CDTF">2021-10-11T04:12:31Z</dcterms:created>
  <dcterms:modified xsi:type="dcterms:W3CDTF">2021-10-11T04:12:31Z</dcterms:modified>
</cp:coreProperties>
</file>