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Instructions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up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Look, See,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 add to any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Instructions</dc:title>
  <dcterms:created xsi:type="dcterms:W3CDTF">2021-10-11T04:11:39Z</dcterms:created>
  <dcterms:modified xsi:type="dcterms:W3CDTF">2021-10-11T04:11:39Z</dcterms:modified>
</cp:coreProperties>
</file>