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Instructions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Kudasai    </w:t>
      </w:r>
      <w:r>
        <w:t xml:space="preserve">   Te o Agete    </w:t>
      </w:r>
      <w:r>
        <w:t xml:space="preserve">   Shizuka Nishite    </w:t>
      </w:r>
      <w:r>
        <w:t xml:space="preserve">   Shite    </w:t>
      </w:r>
      <w:r>
        <w:t xml:space="preserve">   Yonde    </w:t>
      </w:r>
      <w:r>
        <w:t xml:space="preserve">   Mite    </w:t>
      </w:r>
      <w:r>
        <w:t xml:space="preserve">   Hiraite    </w:t>
      </w:r>
      <w:r>
        <w:t xml:space="preserve">   Kaite    </w:t>
      </w:r>
      <w:r>
        <w:t xml:space="preserve">   Matte    </w:t>
      </w:r>
      <w:r>
        <w:t xml:space="preserve">   Kiite    </w:t>
      </w:r>
      <w:r>
        <w:t xml:space="preserve">   Suwatte    </w:t>
      </w:r>
      <w:r>
        <w:t xml:space="preserve">   Tatte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Instructions</dc:title>
  <dcterms:created xsi:type="dcterms:W3CDTF">2021-10-11T04:11:41Z</dcterms:created>
  <dcterms:modified xsi:type="dcterms:W3CDTF">2021-10-11T04:11:41Z</dcterms:modified>
</cp:coreProperties>
</file>