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Instructions</w:t>
      </w:r>
    </w:p>
    <w:p>
      <w:pPr>
        <w:pStyle w:val="Questions"/>
      </w:pPr>
      <w:r>
        <w:t xml:space="preserve">1. TATET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UWTSATE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KIITE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TAMTE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AETKI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HAIREIT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MTIE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EYOND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TIEHS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HISAKUZ SITHIEN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ET O AGEET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AASUKDI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Tatte    </w:t>
      </w:r>
      <w:r>
        <w:t xml:space="preserve">   Suwatte    </w:t>
      </w:r>
      <w:r>
        <w:t xml:space="preserve">   Kiite    </w:t>
      </w:r>
      <w:r>
        <w:t xml:space="preserve">   Matte    </w:t>
      </w:r>
      <w:r>
        <w:t xml:space="preserve">   Kaite    </w:t>
      </w:r>
      <w:r>
        <w:t xml:space="preserve">   Hiraite    </w:t>
      </w:r>
      <w:r>
        <w:t xml:space="preserve">   Mite    </w:t>
      </w:r>
      <w:r>
        <w:t xml:space="preserve">   Yonde    </w:t>
      </w:r>
      <w:r>
        <w:t xml:space="preserve">   Shite    </w:t>
      </w:r>
      <w:r>
        <w:t xml:space="preserve">   Shizuka Nishite    </w:t>
      </w:r>
      <w:r>
        <w:t xml:space="preserve">   Te o Agete    </w:t>
      </w:r>
      <w:r>
        <w:t xml:space="preserve">   Kudasai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Instructions</dc:title>
  <dcterms:created xsi:type="dcterms:W3CDTF">2021-10-11T04:11:43Z</dcterms:created>
  <dcterms:modified xsi:type="dcterms:W3CDTF">2021-10-11T04:11:43Z</dcterms:modified>
</cp:coreProperties>
</file>