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Instructions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Suwatte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 o agete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Look, See, Watch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Shizuka Nishite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quiet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Hiraite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up your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</dc:title>
  <dcterms:created xsi:type="dcterms:W3CDTF">2021-10-11T04:11:45Z</dcterms:created>
  <dcterms:modified xsi:type="dcterms:W3CDTF">2021-10-11T04:11:45Z</dcterms:modified>
</cp:coreProperties>
</file>