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Pene Hinu    </w:t>
      </w:r>
      <w:r>
        <w:t xml:space="preserve">   Ruri    </w:t>
      </w:r>
      <w:r>
        <w:t xml:space="preserve">   Whariki    </w:t>
      </w:r>
      <w:r>
        <w:t xml:space="preserve">   Tiwi    </w:t>
      </w:r>
      <w:r>
        <w:t xml:space="preserve">   Pakitara    </w:t>
      </w:r>
      <w:r>
        <w:t xml:space="preserve">   Rorohiko    </w:t>
      </w:r>
      <w:r>
        <w:t xml:space="preserve">   Tauira    </w:t>
      </w:r>
      <w:r>
        <w:t xml:space="preserve">   Pia    </w:t>
      </w:r>
      <w:r>
        <w:t xml:space="preserve">   Papama    </w:t>
      </w:r>
      <w:r>
        <w:t xml:space="preserve">   Pukapuka    </w:t>
      </w:r>
      <w:r>
        <w:t xml:space="preserve">   Peke    </w:t>
      </w:r>
      <w:r>
        <w:t xml:space="preserve">   Pepa    </w:t>
      </w:r>
      <w:r>
        <w:t xml:space="preserve">   Kaiako    </w:t>
      </w:r>
      <w:r>
        <w:t xml:space="preserve">   Karaka    </w:t>
      </w:r>
      <w:r>
        <w:t xml:space="preserve">   Pene rakau    </w:t>
      </w:r>
      <w:r>
        <w:t xml:space="preserve">   Pene    </w:t>
      </w:r>
      <w:r>
        <w:t xml:space="preserve">   Kutikuti    </w:t>
      </w:r>
      <w:r>
        <w:t xml:space="preserve">   Matapihi    </w:t>
      </w:r>
      <w:r>
        <w:t xml:space="preserve">   Turu    </w:t>
      </w:r>
      <w:r>
        <w:t xml:space="preserve">   Tepu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Items</dc:title>
  <dcterms:created xsi:type="dcterms:W3CDTF">2021-10-11T04:11:58Z</dcterms:created>
  <dcterms:modified xsi:type="dcterms:W3CDTF">2021-10-11T04:11:58Z</dcterms:modified>
</cp:coreProperties>
</file>