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Items</w:t>
      </w:r>
    </w:p>
    <w:p>
      <w:pPr>
        <w:pStyle w:val="Questions"/>
      </w:pPr>
      <w:r>
        <w:t xml:space="preserve">1. PERDA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PUEAASTJLESEP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AEVNTNA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ESOTCOIIRR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AMES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ARRAZPI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RLEOJ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IZAT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OAICMHL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AENRADB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PLPAEEAR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UAPETR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LERATC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RLEGA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IETARJS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Items</dc:title>
  <dcterms:created xsi:type="dcterms:W3CDTF">2021-10-11T04:12:03Z</dcterms:created>
  <dcterms:modified xsi:type="dcterms:W3CDTF">2021-10-11T04:12:03Z</dcterms:modified>
</cp:coreProperties>
</file>