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tiza/گچ/粉笔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cuaderno/دفتر یادداشت/笔记本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silla/صندلی/椅子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computadora/کامپیوتر/电脑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lapiz/مداد/铅笔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tijeras/قیچی/剪刀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escritorio/میز مطالعه/台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pizarra/تخته سیاه/黑板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borrador/پاک کن/橡皮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mochila/کوله پشتی/背包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boligrafo/قلم/笔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</dc:title>
  <dcterms:created xsi:type="dcterms:W3CDTF">2021-10-11T04:12:15Z</dcterms:created>
  <dcterms:modified xsi:type="dcterms:W3CDTF">2021-10-11T04:12:15Z</dcterms:modified>
</cp:coreProperties>
</file>