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dictionary    </w:t>
      </w:r>
      <w:r>
        <w:t xml:space="preserve">   ruler    </w:t>
      </w:r>
      <w:r>
        <w:t xml:space="preserve">   chair    </w:t>
      </w:r>
      <w:r>
        <w:t xml:space="preserve">   table    </w:t>
      </w:r>
      <w:r>
        <w:t xml:space="preserve">   clock    </w:t>
      </w:r>
      <w:r>
        <w:t xml:space="preserve">   wall    </w:t>
      </w:r>
      <w:r>
        <w:t xml:space="preserve">   board    </w:t>
      </w:r>
      <w:r>
        <w:t xml:space="preserve">   map    </w:t>
      </w:r>
      <w:r>
        <w:t xml:space="preserve">   globe    </w:t>
      </w:r>
      <w:r>
        <w:t xml:space="preserve">   bookshelf    </w:t>
      </w:r>
      <w:r>
        <w:t xml:space="preserve">   notebook    </w:t>
      </w:r>
      <w:r>
        <w:t xml:space="preserve">   computer    </w:t>
      </w:r>
      <w:r>
        <w:t xml:space="preserve">   desk    </w:t>
      </w:r>
      <w:r>
        <w:t xml:space="preserve">   Book    </w:t>
      </w:r>
      <w:r>
        <w:t xml:space="preserve">   Pencil    </w:t>
      </w:r>
      <w:r>
        <w:t xml:space="preserve">   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Items</dc:title>
  <dcterms:created xsi:type="dcterms:W3CDTF">2021-10-11T04:11:36Z</dcterms:created>
  <dcterms:modified xsi:type="dcterms:W3CDTF">2021-10-11T04:11:36Z</dcterms:modified>
</cp:coreProperties>
</file>