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Items In Spanish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 (Man)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Board 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Rubber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Fountain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Items In Spanish     </dc:title>
  <dcterms:created xsi:type="dcterms:W3CDTF">2021-10-11T04:11:21Z</dcterms:created>
  <dcterms:modified xsi:type="dcterms:W3CDTF">2021-10-11T04:11:21Z</dcterms:modified>
</cp:coreProperties>
</file>