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I go to the bathroom?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Tengo una pregunta.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question.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¿Puedo ir a la enfermería?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I get a drink of water?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Necesito ayuda.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 help.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¿Puedo ir al baño?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... in Spanish?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Me gustaría...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... in English?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Necesito...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 don't understand.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¿Cómo se dice … en español?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don't know.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¿Puedo encender el ventilador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I borrow (use) a pen?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¿Cómo se dice … en inglés?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I go to the sick bay?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¿Puedo tomar agua?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I open the window?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¿Puedo usar un boli?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I close the window?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 entiendo.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I turn on the fan?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 sé.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need...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¿Puedo cerrar la ventana?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would like...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¿Puedo abrir la ventana?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Language</dc:title>
  <dcterms:created xsi:type="dcterms:W3CDTF">2021-10-11T04:12:55Z</dcterms:created>
  <dcterms:modified xsi:type="dcterms:W3CDTF">2021-10-11T04:12:55Z</dcterms:modified>
</cp:coreProperties>
</file>