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crayon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 voudrais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J'ai une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ne sais pas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 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merci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Language</dc:title>
  <dcterms:created xsi:type="dcterms:W3CDTF">2021-10-11T04:12:46Z</dcterms:created>
  <dcterms:modified xsi:type="dcterms:W3CDTF">2021-10-11T04:12:46Z</dcterms:modified>
</cp:coreProperties>
</file>