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Classroom Language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Board    </w:t>
      </w:r>
      <w:r>
        <w:t xml:space="preserve">   Book    </w:t>
      </w:r>
      <w:r>
        <w:t xml:space="preserve">   Correct    </w:t>
      </w:r>
      <w:r>
        <w:t xml:space="preserve">   Do not be a monkey    </w:t>
      </w:r>
      <w:r>
        <w:t xml:space="preserve">   English    </w:t>
      </w:r>
      <w:r>
        <w:t xml:space="preserve">   explain    </w:t>
      </w:r>
      <w:r>
        <w:t xml:space="preserve">   Finished    </w:t>
      </w:r>
      <w:r>
        <w:t xml:space="preserve">   hear    </w:t>
      </w:r>
      <w:r>
        <w:t xml:space="preserve">   help    </w:t>
      </w:r>
      <w:r>
        <w:t xml:space="preserve">   Homework    </w:t>
      </w:r>
      <w:r>
        <w:t xml:space="preserve">   how    </w:t>
      </w:r>
      <w:r>
        <w:t xml:space="preserve">   Please    </w:t>
      </w:r>
      <w:r>
        <w:t xml:space="preserve">   Question    </w:t>
      </w:r>
      <w:r>
        <w:t xml:space="preserve">   repeat    </w:t>
      </w:r>
      <w:r>
        <w:t xml:space="preserve">   say    </w:t>
      </w:r>
      <w:r>
        <w:t xml:space="preserve">   Slowly    </w:t>
      </w:r>
      <w:r>
        <w:t xml:space="preserve">   speak    </w:t>
      </w:r>
      <w:r>
        <w:t xml:space="preserve">   spell    </w:t>
      </w:r>
      <w:r>
        <w:t xml:space="preserve">   Teacher Bich    </w:t>
      </w:r>
      <w:r>
        <w:t xml:space="preserve">   Teacher Sean    </w:t>
      </w:r>
      <w:r>
        <w:t xml:space="preserve">   understand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Classroom Language</dc:title>
  <dcterms:created xsi:type="dcterms:W3CDTF">2021-10-11T04:11:18Z</dcterms:created>
  <dcterms:modified xsi:type="dcterms:W3CDTF">2021-10-11T04:11:18Z</dcterms:modified>
</cp:coreProperties>
</file>