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reinforcement of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signal to get attention or do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how things should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Re-direct students/clarify expecations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and when tasks are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term objectives/real-time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term goals/ongoing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Attitude of attention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 and appropriate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action or statement that students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feel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Modeled expectations/external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guide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Positioning to control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that you 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Working together in a classroom</w:t>
            </w:r>
          </w:p>
        </w:tc>
      </w:tr>
    </w:tbl>
    <w:p>
      <w:pPr>
        <w:pStyle w:val="WordBankLarge"/>
      </w:pPr>
      <w:r>
        <w:t xml:space="preserve">   Immediate Expectations    </w:t>
      </w:r>
      <w:r>
        <w:t xml:space="preserve">   Transitions    </w:t>
      </w:r>
      <w:r>
        <w:t xml:space="preserve">   Intrinsic Expectations    </w:t>
      </w:r>
      <w:r>
        <w:t xml:space="preserve">   Extrinsic Expectations    </w:t>
      </w:r>
      <w:r>
        <w:t xml:space="preserve">   Procedures    </w:t>
      </w:r>
      <w:r>
        <w:t xml:space="preserve">   Rules    </w:t>
      </w:r>
      <w:r>
        <w:t xml:space="preserve">   Modeling    </w:t>
      </w:r>
      <w:r>
        <w:t xml:space="preserve">   Proximity    </w:t>
      </w:r>
      <w:r>
        <w:t xml:space="preserve">   Positive Reminders    </w:t>
      </w:r>
      <w:r>
        <w:t xml:space="preserve">   Cues    </w:t>
      </w:r>
      <w:r>
        <w:t xml:space="preserve">   Attention Prompt    </w:t>
      </w:r>
      <w:r>
        <w:t xml:space="preserve">   Student Signals    </w:t>
      </w:r>
      <w:r>
        <w:t xml:space="preserve">   Voice Tone    </w:t>
      </w:r>
      <w:r>
        <w:t xml:space="preserve">   Student Engagement    </w:t>
      </w:r>
      <w:r>
        <w:t xml:space="preserve">   Withitness    </w:t>
      </w:r>
      <w:r>
        <w:t xml:space="preserve">   Synergy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Management</dc:title>
  <dcterms:created xsi:type="dcterms:W3CDTF">2021-10-11T04:11:53Z</dcterms:created>
  <dcterms:modified xsi:type="dcterms:W3CDTF">2021-10-11T04:11:53Z</dcterms:modified>
</cp:coreProperties>
</file>