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Management Vocabulary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actively participating in the lesson.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explicit or understanding regulations governing one's conduct within a particular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signal given to students to get their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stands closer in to a students to help correct an undesired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tasks that need to be done in a certain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a specific time limit to have students move from one activity to the next.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time limit, student must understand expectations and give positive feedback.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reinforce specific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awareness of what is going on in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students with a clear, multi-sensory model of a skill or a concept. </w:t>
            </w:r>
          </w:p>
        </w:tc>
      </w:tr>
    </w:tbl>
    <w:p>
      <w:pPr>
        <w:pStyle w:val="WordBankLarge"/>
      </w:pPr>
      <w:r>
        <w:t xml:space="preserve">   Proximity     </w:t>
      </w:r>
      <w:r>
        <w:t xml:space="preserve">   Rules     </w:t>
      </w:r>
      <w:r>
        <w:t xml:space="preserve">   Cues    </w:t>
      </w:r>
      <w:r>
        <w:t xml:space="preserve">   Modeling     </w:t>
      </w:r>
      <w:r>
        <w:t xml:space="preserve">   Student Engagement     </w:t>
      </w:r>
      <w:r>
        <w:t xml:space="preserve">   Positive Reminders     </w:t>
      </w:r>
      <w:r>
        <w:t xml:space="preserve">   Transitions     </w:t>
      </w:r>
      <w:r>
        <w:t xml:space="preserve">   Procedures     </w:t>
      </w:r>
      <w:r>
        <w:t xml:space="preserve">   Withitness     </w:t>
      </w:r>
      <w:r>
        <w:t xml:space="preserve">   Immediate expectations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Management Vocabulary  </dc:title>
  <dcterms:created xsi:type="dcterms:W3CDTF">2021-10-11T04:12:17Z</dcterms:created>
  <dcterms:modified xsi:type="dcterms:W3CDTF">2021-10-11T04:12:17Z</dcterms:modified>
</cp:coreProperties>
</file>