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Classroom Objects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 use to type with on our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hang on your wall to tell the time.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Students stare at this when doing our homework on computers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Usually found in libraries.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electronic used for hundreds of different things such as typing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We handwrite in this book.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write with it using ink.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 move our finger around on this to move our computers cursor.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helpful used for writing, that is made with lead.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look at this every morning when doing the Pledge of Allegiance in the morning.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Classroom Objects</dc:title>
  <dcterms:created xsi:type="dcterms:W3CDTF">2021-10-11T04:12:11Z</dcterms:created>
  <dcterms:modified xsi:type="dcterms:W3CDTF">2021-10-11T04:12:11Z</dcterms:modified>
</cp:coreProperties>
</file>