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Small"/>
      </w:pPr>
      <w:r>
        <w:t xml:space="preserve">   ください    </w:t>
      </w:r>
      <w:r>
        <w:t xml:space="preserve">   どれ    </w:t>
      </w:r>
      <w:r>
        <w:t xml:space="preserve">   あれ    </w:t>
      </w:r>
      <w:r>
        <w:t xml:space="preserve">   それ    </w:t>
      </w:r>
      <w:r>
        <w:t xml:space="preserve">   これ    </w:t>
      </w:r>
      <w:r>
        <w:t xml:space="preserve">   いす    </w:t>
      </w:r>
      <w:r>
        <w:t xml:space="preserve">   つくえ    </w:t>
      </w:r>
      <w:r>
        <w:t xml:space="preserve">   まど    </w:t>
      </w:r>
      <w:r>
        <w:t xml:space="preserve">   かばん    </w:t>
      </w:r>
      <w:r>
        <w:t xml:space="preserve">   のり    </w:t>
      </w:r>
      <w:r>
        <w:t xml:space="preserve">   かみ    </w:t>
      </w:r>
      <w:r>
        <w:t xml:space="preserve">   けいたいでんわ    </w:t>
      </w:r>
      <w:r>
        <w:t xml:space="preserve">   はさみ    </w:t>
      </w:r>
      <w:r>
        <w:t xml:space="preserve">   えんぴつけずり    </w:t>
      </w:r>
      <w:r>
        <w:t xml:space="preserve">   ふでばこ    </w:t>
      </w:r>
      <w:r>
        <w:t xml:space="preserve">   ぺん    </w:t>
      </w:r>
      <w:r>
        <w:t xml:space="preserve">   ごみばこ    </w:t>
      </w:r>
      <w:r>
        <w:t xml:space="preserve">   ものさし    </w:t>
      </w:r>
      <w:r>
        <w:t xml:space="preserve">   ほん    </w:t>
      </w:r>
      <w:r>
        <w:t xml:space="preserve">   けしごむ    </w:t>
      </w:r>
      <w:r>
        <w:t xml:space="preserve">   えんぴつ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2021-10-11T04:12:37Z</dcterms:created>
  <dcterms:modified xsi:type="dcterms:W3CDTF">2021-10-11T04:12:37Z</dcterms:modified>
</cp:coreProperties>
</file>