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p>
      <w:pPr>
        <w:pStyle w:val="Questions"/>
      </w:pPr>
      <w:r>
        <w:t xml:space="preserve">1. PAOTEGNME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EALGR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ALPPE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ALSLI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ASTARME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PAMA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PUPRITE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RLJOE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LEACSEU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HCMOLAI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NANATVE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AUTPER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SJERTIA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UCRODNAE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AANOECLIDR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DARAENB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STACUAASPN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ALIZP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PAMUL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AREAT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AMEEXN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MSAE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ARSBAU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ETCRAAP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CTINA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2021-10-11T04:12:46Z</dcterms:created>
  <dcterms:modified xsi:type="dcterms:W3CDTF">2021-10-11T04:12:46Z</dcterms:modified>
</cp:coreProperties>
</file>