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binder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ruler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pen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flag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clock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glue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laptop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colored pencils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eraser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peice of paper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scissors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stapler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book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notebook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pencil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2021-10-11T04:12:35Z</dcterms:created>
  <dcterms:modified xsi:type="dcterms:W3CDTF">2021-10-11T04:12:35Z</dcterms:modified>
</cp:coreProperties>
</file>