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notebook    </w:t>
      </w:r>
      <w:r>
        <w:t xml:space="preserve">   paper    </w:t>
      </w:r>
      <w:r>
        <w:t xml:space="preserve">   classroom    </w:t>
      </w:r>
      <w:r>
        <w:t xml:space="preserve">   student    </w:t>
      </w:r>
      <w:r>
        <w:t xml:space="preserve">   bag    </w:t>
      </w:r>
      <w:r>
        <w:t xml:space="preserve">   wall    </w:t>
      </w:r>
      <w:r>
        <w:t xml:space="preserve">   pencil    </w:t>
      </w:r>
      <w:r>
        <w:t xml:space="preserve">   pen    </w:t>
      </w:r>
      <w:r>
        <w:t xml:space="preserve">   globe    </w:t>
      </w:r>
      <w:r>
        <w:t xml:space="preserve">   board    </w:t>
      </w:r>
      <w:r>
        <w:t xml:space="preserve">   ruler    </w:t>
      </w:r>
      <w:r>
        <w:t xml:space="preserve">  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Objects</dc:title>
  <dcterms:created xsi:type="dcterms:W3CDTF">2021-10-11T04:11:33Z</dcterms:created>
  <dcterms:modified xsi:type="dcterms:W3CDTF">2021-10-11T04:11:33Z</dcterms:modified>
</cp:coreProperties>
</file>