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one right now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keep papers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this to tell the time, goes on your wrisit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sit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used in the place of 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Same as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take notes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Helps to do math problems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Senora Marano uses this to teach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used to cut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put your papers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found on top of 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put stuff on top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carried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read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lost you can 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go to this Monday thru Friday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have a lot of these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7th graders in the same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 use this to write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Classroom Objects</dc:title>
  <dcterms:created xsi:type="dcterms:W3CDTF">2021-10-10T23:42:01Z</dcterms:created>
  <dcterms:modified xsi:type="dcterms:W3CDTF">2021-10-10T23:42:01Z</dcterms:modified>
</cp:coreProperties>
</file>