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bag    </w:t>
      </w:r>
      <w:r>
        <w:t xml:space="preserve">   chair    </w:t>
      </w:r>
      <w:r>
        <w:t xml:space="preserve">   desk    </w:t>
      </w:r>
      <w:r>
        <w:t xml:space="preserve">   duster    </w:t>
      </w:r>
      <w:r>
        <w:t xml:space="preserve">   eraser    </w:t>
      </w:r>
      <w:r>
        <w:t xml:space="preserve">   glue    </w:t>
      </w:r>
      <w:r>
        <w:t xml:space="preserve">   notebook    </w:t>
      </w:r>
      <w:r>
        <w:t xml:space="preserve">   pen    </w:t>
      </w:r>
      <w:r>
        <w:t xml:space="preserve">   pencil    </w:t>
      </w:r>
      <w:r>
        <w:t xml:space="preserve">   pencil case    </w:t>
      </w:r>
      <w:r>
        <w:t xml:space="preserve">   ruler    </w:t>
      </w:r>
      <w:r>
        <w:t xml:space="preserve">   scissors    </w:t>
      </w:r>
      <w:r>
        <w:t xml:space="preserve">   sharpener    </w:t>
      </w:r>
      <w:r>
        <w:t xml:space="preserve">   smart board    </w:t>
      </w:r>
      <w:r>
        <w:t xml:space="preserve">   text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 </dc:title>
  <dcterms:created xsi:type="dcterms:W3CDTF">2021-10-11T04:13:00Z</dcterms:created>
  <dcterms:modified xsi:type="dcterms:W3CDTF">2021-10-11T04:13:00Z</dcterms:modified>
</cp:coreProperties>
</file>