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eraser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 clip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keyboard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pencil sharpener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stapler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paper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board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book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chalk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tape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eraser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scissors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printer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calculator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notebook/binder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desk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backpack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glue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screen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hole-puncher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dictionary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marker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2021-10-11T04:11:40Z</dcterms:created>
  <dcterms:modified xsi:type="dcterms:W3CDTF">2021-10-11T04:11:40Z</dcterms:modified>
</cp:coreProperties>
</file>