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Silla    </w:t>
      </w:r>
      <w:r>
        <w:t xml:space="preserve">   Grapadora    </w:t>
      </w:r>
      <w:r>
        <w:t xml:space="preserve">   Pizarra    </w:t>
      </w:r>
      <w:r>
        <w:t xml:space="preserve">   Tiza    </w:t>
      </w:r>
      <w:r>
        <w:t xml:space="preserve">   Carpeta    </w:t>
      </w:r>
      <w:r>
        <w:t xml:space="preserve">   Tijeras    </w:t>
      </w:r>
      <w:r>
        <w:t xml:space="preserve">   Reloj    </w:t>
      </w:r>
      <w:r>
        <w:t xml:space="preserve">   Regla    </w:t>
      </w:r>
      <w:r>
        <w:t xml:space="preserve">   Crayón    </w:t>
      </w:r>
      <w:r>
        <w:t xml:space="preserve">   Calculadora    </w:t>
      </w:r>
      <w:r>
        <w:t xml:space="preserve">   Libro    </w:t>
      </w:r>
      <w:r>
        <w:t xml:space="preserve">   Sacapuntas    </w:t>
      </w:r>
      <w:r>
        <w:t xml:space="preserve">   Pupitre    </w:t>
      </w:r>
      <w:r>
        <w:t xml:space="preserve">   Computadora    </w:t>
      </w:r>
      <w:r>
        <w:t xml:space="preserve">   Puerta    </w:t>
      </w:r>
      <w:r>
        <w:t xml:space="preserve">   Marcador    </w:t>
      </w:r>
      <w:r>
        <w:t xml:space="preserve">   Lápiz    </w:t>
      </w:r>
      <w:r>
        <w:t xml:space="preserve">   Mochila    </w:t>
      </w:r>
      <w:r>
        <w:t xml:space="preserve">   Escuela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2021-10-11T04:11:19Z</dcterms:created>
  <dcterms:modified xsi:type="dcterms:W3CDTF">2021-10-11T04:11:19Z</dcterms:modified>
</cp:coreProperties>
</file>