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of these are seen around the school advertising something or other: "Join Model UN!" "Be a Manleader!"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one or a bad one could affect your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Hopefully you're writing these in your notebooks and not doodling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knight in shining armor is not complete without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pirate's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outdated writing utensil frequently seen being used in old high school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Saying your dog ate this won't get you into Sra. Aikens' good graces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noisier, more eco-friendly alternative to having your parents drop you off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 crab, but with a tail. A crab mermaid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public school, but with more money and snobby kids in uniforms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(should) organize your papers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all of your school essentials and seems to get heavier with every stair you climb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2021-10-11T04:11:44Z</dcterms:created>
  <dcterms:modified xsi:type="dcterms:W3CDTF">2021-10-11T04:11:44Z</dcterms:modified>
</cp:coreProperties>
</file>