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tells you the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type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sit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there when you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school you have 8 of these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lock your stuff in it while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this to check answers in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find countries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throw things out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place is full of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read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teaches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write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there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these to cut 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put a point on your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U.S. it is red white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write in a chalk board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drink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2021-10-11T04:11:47Z</dcterms:created>
  <dcterms:modified xsi:type="dcterms:W3CDTF">2021-10-11T04:11:47Z</dcterms:modified>
</cp:coreProperties>
</file>