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file    </w:t>
      </w:r>
      <w:r>
        <w:t xml:space="preserve">   folder    </w:t>
      </w:r>
      <w:r>
        <w:t xml:space="preserve">   bag    </w:t>
      </w:r>
      <w:r>
        <w:t xml:space="preserve">   paper    </w:t>
      </w:r>
      <w:r>
        <w:t xml:space="preserve">   notebook    </w:t>
      </w:r>
      <w:r>
        <w:t xml:space="preserve">   ruler    </w:t>
      </w:r>
      <w:r>
        <w:t xml:space="preserve">   sharpener    </w:t>
      </w:r>
      <w:r>
        <w:t xml:space="preserve">   rubber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2021-10-11T04:11:45Z</dcterms:created>
  <dcterms:modified xsi:type="dcterms:W3CDTF">2021-10-11T04:11:45Z</dcterms:modified>
</cp:coreProperties>
</file>